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14 129 / 226 vom 16. Februar 2010</w:t>
      </w:r>
    </w:p>
    <w:p>
      <w:r>
        <w:t>BL Gerichte, 2010-02-16, DE</w:t>
      </w:r>
    </w:p>
    <w:p>
      <w:r>
        <w:rPr>
          <w:b/>
        </w:rPr>
        <w:t xml:space="preserve">Quelle: </w:t>
      </w:r>
      <w:r>
        <w:t>https://mcp.opencaselaw.ch/entscheid/bl_gerichte_720 14 129 _ 226</w:t>
      </w:r>
    </w:p>
    <w:p>
      <w:r>
        <w:t>FR: BL_GERICHTE 720 14 129 / 226 du 16 février 2010</w:t>
      </w:r>
    </w:p>
    <w:p>
      <w:r>
        <w:t>IT: BL_GERICHTE 720 14 129 / 226 del 16 febbraio 2010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520.55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